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that is gathered to worhip.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ordained minister who assists the priest or bishop presiding at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Scripture which is sung _____________ 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position or gesture of reverence.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 fifth grader you may participate in Mass, helping the priest in this ministry.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cross in which Jesus is shown in His suffering or as The Risen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Sacrament that we celebrate at every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Catholics, we believe that Jesus is truly present in the consecrated bread and wine.  This is known as ________  _____________.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Mass we celebrate the Eucharist a sacred ________ that feeds our souls.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Candles  are lit to signify that  Christ is the Light of the 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say this prayer at Mass we lift our hands in a gesture of surrender and reverence.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commands us to keep His day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or Paschal candle is lit at the Easter Vigil.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do this as a gesture of reverence to the Body and Blood of Jesus during the Liturgy of the Eucharist.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did the ultimate ______________, giving His life for our sins.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Mass</dc:title>
  <dcterms:created xsi:type="dcterms:W3CDTF">2021-10-11T00:56:14Z</dcterms:created>
  <dcterms:modified xsi:type="dcterms:W3CDTF">2021-10-11T00:56:14Z</dcterms:modified>
</cp:coreProperties>
</file>