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Massage</w:t>
      </w:r>
    </w:p>
    <w:p>
      <w:pPr>
        <w:pStyle w:val="Questions"/>
      </w:pPr>
      <w:r>
        <w:t xml:space="preserve">1. LREAFEUFEG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EIASSEPGTR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IIORNFCT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EMOPATETTN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CSRPNOIMOSE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VIRIBNOTA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OILGNJTS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PRUICAESFIL WOAMNGR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EEMCTPINN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EEVNR RSEOTK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INNGRGWI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FDUESFID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GOCNKIR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NAGTPPI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DUINGPNO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CRAUILRC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GLCIPNAP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NNDEGKAI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LNDGIIG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SSAAEGM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ISEHDSW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FXLOLEOEGYR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ACIHR SMSEGAA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OTREUIN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LTCNEI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Effluerage    </w:t>
      </w:r>
      <w:r>
        <w:t xml:space="preserve">   Petrissage    </w:t>
      </w:r>
      <w:r>
        <w:t xml:space="preserve">   Friction    </w:t>
      </w:r>
      <w:r>
        <w:t xml:space="preserve">   Tapotement    </w:t>
      </w:r>
      <w:r>
        <w:t xml:space="preserve">   Compression    </w:t>
      </w:r>
      <w:r>
        <w:t xml:space="preserve">   Vibration    </w:t>
      </w:r>
      <w:r>
        <w:t xml:space="preserve">   Jostling    </w:t>
      </w:r>
      <w:r>
        <w:t xml:space="preserve">   Superficial Warmong    </w:t>
      </w:r>
      <w:r>
        <w:t xml:space="preserve">   Pincement    </w:t>
      </w:r>
      <w:r>
        <w:t xml:space="preserve">   Nerve Stroke    </w:t>
      </w:r>
      <w:r>
        <w:t xml:space="preserve">   Wringing    </w:t>
      </w:r>
      <w:r>
        <w:t xml:space="preserve">   Diffused    </w:t>
      </w:r>
      <w:r>
        <w:t xml:space="preserve">   Rocking    </w:t>
      </w:r>
      <w:r>
        <w:t xml:space="preserve">   Tapping    </w:t>
      </w:r>
      <w:r>
        <w:t xml:space="preserve">   Pounding    </w:t>
      </w:r>
      <w:r>
        <w:t xml:space="preserve">   Circular    </w:t>
      </w:r>
      <w:r>
        <w:t xml:space="preserve">   Clapping    </w:t>
      </w:r>
      <w:r>
        <w:t xml:space="preserve">   Kneading    </w:t>
      </w:r>
      <w:r>
        <w:t xml:space="preserve">   Gliding    </w:t>
      </w:r>
      <w:r>
        <w:t xml:space="preserve">   Massage    </w:t>
      </w:r>
      <w:r>
        <w:t xml:space="preserve">   Swedish    </w:t>
      </w:r>
      <w:r>
        <w:t xml:space="preserve">   Reflexology    </w:t>
      </w:r>
      <w:r>
        <w:t xml:space="preserve">   Chair Massage    </w:t>
      </w:r>
      <w:r>
        <w:t xml:space="preserve">   Routine    </w:t>
      </w:r>
      <w:r>
        <w:t xml:space="preserve">   Client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Massage</dc:title>
  <dcterms:created xsi:type="dcterms:W3CDTF">2021-10-11T00:56:03Z</dcterms:created>
  <dcterms:modified xsi:type="dcterms:W3CDTF">2021-10-11T00:56:03Z</dcterms:modified>
</cp:coreProperties>
</file>