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Maths</w:t>
      </w:r>
    </w:p>
    <w:p>
      <w:pPr>
        <w:pStyle w:val="Questions"/>
      </w:pPr>
      <w:r>
        <w:t xml:space="preserve">1. AUEQSR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GTRLANEI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USMBRHO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RPEGOMLARAALL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CIECLR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EHSEPR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BECU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COUIDB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ERYINDCL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CEON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RATIO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IPBABTRYLIO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GVAAEER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MNEA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EDMO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DNMEAI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EGRAN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EPI TCRAH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BAR ARCHT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LNEI PRAHG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Maths</dc:title>
  <dcterms:created xsi:type="dcterms:W3CDTF">2021-10-11T00:55:35Z</dcterms:created>
  <dcterms:modified xsi:type="dcterms:W3CDTF">2021-10-11T00:55:35Z</dcterms:modified>
</cp:coreProperties>
</file>