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Matter</w:t>
      </w:r>
    </w:p>
    <w:p>
      <w:pPr>
        <w:pStyle w:val="Questions"/>
      </w:pPr>
      <w:r>
        <w:t xml:space="preserve">1. RETTAM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CALPYHSI ROPERTPY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EITSYND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TTPRMREEEAU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SMAS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ACENBLA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SLDIO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ULIQDI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MEGLINT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ETGNLMI ITONP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ILGONBI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AOOAPIREVTN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ANOCNSEIOTND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LBGOINI INTPO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Matter</dc:title>
  <dcterms:created xsi:type="dcterms:W3CDTF">2021-10-11T00:56:28Z</dcterms:created>
  <dcterms:modified xsi:type="dcterms:W3CDTF">2021-10-11T00:56:28Z</dcterms:modified>
</cp:coreProperties>
</file>