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About Matter!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characteristic of a material that you can observe without changing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characteristic of of a substance that indicates whether can undergo a certain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property of  a physical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matter that is usually not visible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or more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homogeneous mixture of particles so small that they cannot even be seen with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change occurs, it does not change substance/ changes visible features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from a liquid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state of matter without a definite shape, but a has a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homogeneous mixture that mix is too light 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change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mixture where materials are visible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particular kind of matter with uniform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where the substance turns into a different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extremely heated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combination of substances that has uniform composition and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material made up of two or more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a definite shape and volume/ particles are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fast the liquid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type of vaporization of a liquid that occurs from the surface of a liquid into a gaseous phase that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that collects as droplets on a cold surface when humid air is in contact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unknown source or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Hint: PERIODIC 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Matter!</dc:title>
  <dcterms:created xsi:type="dcterms:W3CDTF">2021-10-11T00:55:37Z</dcterms:created>
  <dcterms:modified xsi:type="dcterms:W3CDTF">2021-10-11T00:55:37Z</dcterms:modified>
</cp:coreProperties>
</file>