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Fall    </w:t>
      </w:r>
      <w:r>
        <w:t xml:space="preserve">   Hard worker    </w:t>
      </w:r>
      <w:r>
        <w:t xml:space="preserve">   Stressed    </w:t>
      </w:r>
      <w:r>
        <w:t xml:space="preserve">   Teacher    </w:t>
      </w:r>
      <w:r>
        <w:t xml:space="preserve">   Listener    </w:t>
      </w:r>
      <w:r>
        <w:t xml:space="preserve">   Shy    </w:t>
      </w:r>
      <w:r>
        <w:t xml:space="preserve">   Butler    </w:t>
      </w:r>
      <w:r>
        <w:t xml:space="preserve">   Circle    </w:t>
      </w:r>
      <w:r>
        <w:t xml:space="preserve">   Basketball    </w:t>
      </w:r>
      <w:r>
        <w:t xml:space="preserve">   Dog    </w:t>
      </w:r>
      <w:r>
        <w:t xml:space="preserve">   Lake    </w:t>
      </w:r>
      <w:r>
        <w:t xml:space="preserve">   Vanilla    </w:t>
      </w:r>
      <w:r>
        <w:t xml:space="preserve">   Visual    </w:t>
      </w:r>
      <w:r>
        <w:t xml:space="preserve">   Nineteen    </w:t>
      </w:r>
      <w:r>
        <w:t xml:space="preserve">   Lexi    </w:t>
      </w:r>
      <w:r>
        <w:t xml:space="preserve">   Two    </w:t>
      </w:r>
      <w:r>
        <w:t xml:space="preserve">   Three    </w:t>
      </w:r>
      <w:r>
        <w:t xml:space="preserve">   Blue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Me </dc:title>
  <dcterms:created xsi:type="dcterms:W3CDTF">2021-10-11T00:56:41Z</dcterms:created>
  <dcterms:modified xsi:type="dcterms:W3CDTF">2021-10-11T00:56:41Z</dcterms:modified>
</cp:coreProperties>
</file>