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it all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dream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eye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current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lucky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a fear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NFL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 want to go to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date we started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sports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dream vacation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2021-10-11T00:56:31Z</dcterms:created>
  <dcterms:modified xsi:type="dcterms:W3CDTF">2021-10-11T00:56:31Z</dcterms:modified>
</cp:coreProperties>
</file>