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Jacket    </w:t>
      </w:r>
      <w:r>
        <w:t xml:space="preserve">   Blue Green    </w:t>
      </w:r>
      <w:r>
        <w:t xml:space="preserve">   Six    </w:t>
      </w:r>
      <w:r>
        <w:t xml:space="preserve">   Recruiter    </w:t>
      </w:r>
      <w:r>
        <w:t xml:space="preserve">   Pillows    </w:t>
      </w:r>
      <w:r>
        <w:t xml:space="preserve">   Stripes    </w:t>
      </w:r>
      <w:r>
        <w:t xml:space="preserve">   Cold    </w:t>
      </w:r>
      <w:r>
        <w:t xml:space="preserve">   Pink Drink    </w:t>
      </w:r>
      <w:r>
        <w:t xml:space="preserve">   Serengetee    </w:t>
      </w:r>
      <w:r>
        <w:t xml:space="preserve">   Cereal    </w:t>
      </w:r>
      <w:r>
        <w:t xml:space="preserve">   Cupcakes    </w:t>
      </w:r>
      <w:r>
        <w:t xml:space="preserve">   Heels    </w:t>
      </w:r>
      <w:r>
        <w:t xml:space="preserve">   Kit Kat    </w:t>
      </w:r>
      <w:r>
        <w:t xml:space="preserve">   Burlesque    </w:t>
      </w:r>
      <w:r>
        <w:t xml:space="preserve">   Old Fashioned    </w:t>
      </w:r>
      <w:r>
        <w:t xml:space="preserve">   Shoes    </w:t>
      </w:r>
      <w:r>
        <w:t xml:space="preserve">   Grapes    </w:t>
      </w:r>
      <w:r>
        <w:t xml:space="preserve">   Pineapple    </w:t>
      </w:r>
      <w:r>
        <w:t xml:space="preserve">   Cheddars    </w:t>
      </w:r>
      <w:r>
        <w:t xml:space="preserve">   Mac And Cheese    </w:t>
      </w:r>
      <w:r>
        <w:t xml:space="preserve">   Twenty Three    </w:t>
      </w:r>
      <w:r>
        <w:t xml:space="preserve">   Lily    </w:t>
      </w:r>
      <w:r>
        <w:t xml:space="preserve">   Packers    </w:t>
      </w:r>
      <w:r>
        <w:t xml:space="preserve">   Iceland    </w:t>
      </w:r>
      <w:r>
        <w:t xml:space="preserve">   Yellow    </w:t>
      </w:r>
      <w:r>
        <w:t xml:space="preserve">   Crickets    </w:t>
      </w:r>
      <w:r>
        <w:t xml:space="preserve">   Taco Bell    </w:t>
      </w:r>
      <w:r>
        <w:t xml:space="preserve">   Dale    </w:t>
      </w:r>
      <w:r>
        <w:t xml:space="preserve">   IHOP    </w:t>
      </w:r>
      <w:r>
        <w:t xml:space="preserve">   Olive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 </dc:title>
  <dcterms:created xsi:type="dcterms:W3CDTF">2021-10-11T00:56:48Z</dcterms:created>
  <dcterms:modified xsi:type="dcterms:W3CDTF">2021-10-11T00:56:48Z</dcterms:modified>
</cp:coreProperties>
</file>