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Dog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School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 I Love Most In The World (Besides 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 Peeve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Favorite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Biggest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 I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Dream Car #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Lucky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Dream Car # 1</w:t>
            </w:r>
          </w:p>
        </w:tc>
      </w:tr>
    </w:tbl>
    <w:p>
      <w:pPr>
        <w:pStyle w:val="WordBankMedium"/>
      </w:pPr>
      <w:r>
        <w:t xml:space="preserve">   Burgers    </w:t>
      </w:r>
      <w:r>
        <w:t xml:space="preserve">   BigRed    </w:t>
      </w:r>
      <w:r>
        <w:t xml:space="preserve">   Grown    </w:t>
      </w:r>
      <w:r>
        <w:t xml:space="preserve">   Volleyball    </w:t>
      </w:r>
      <w:r>
        <w:t xml:space="preserve">   Three    </w:t>
      </w:r>
      <w:r>
        <w:t xml:space="preserve">   Tiny Holes    </w:t>
      </w:r>
      <w:r>
        <w:t xml:space="preserve">   Denaeaea    </w:t>
      </w:r>
      <w:r>
        <w:t xml:space="preserve">   Math    </w:t>
      </w:r>
      <w:r>
        <w:t xml:space="preserve">   Black    </w:t>
      </w:r>
      <w:r>
        <w:t xml:space="preserve">   Bananas    </w:t>
      </w:r>
      <w:r>
        <w:t xml:space="preserve">   Smacking    </w:t>
      </w:r>
      <w:r>
        <w:t xml:space="preserve">   CocoBear    </w:t>
      </w:r>
      <w:r>
        <w:t xml:space="preserve">   Ice    </w:t>
      </w:r>
      <w:r>
        <w:t xml:space="preserve">   From Behind    </w:t>
      </w:r>
      <w:r>
        <w:t xml:space="preserve">   TwentyTwentyOne    </w:t>
      </w:r>
      <w:r>
        <w:t xml:space="preserve">   Tesla    </w:t>
      </w:r>
      <w:r>
        <w:t xml:space="preserve">   Nissan    </w:t>
      </w:r>
      <w:r>
        <w:t xml:space="preserve">   Cardi B    </w:t>
      </w:r>
      <w:r>
        <w:t xml:space="preserve">   Puppies    </w:t>
      </w:r>
      <w:r>
        <w:t xml:space="preserve">   Phase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</dc:title>
  <dcterms:created xsi:type="dcterms:W3CDTF">2021-10-11T00:56:40Z</dcterms:created>
  <dcterms:modified xsi:type="dcterms:W3CDTF">2021-10-11T00:56:40Z</dcterms:modified>
</cp:coreProperties>
</file>