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netflix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current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 I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future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worst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perfume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favorite horses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my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worst complaint on my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division I show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starbucks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dream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future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breakfast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date idea I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Me!!</dc:title>
  <dcterms:created xsi:type="dcterms:W3CDTF">2021-10-11T00:56:42Z</dcterms:created>
  <dcterms:modified xsi:type="dcterms:W3CDTF">2021-10-11T00:56:42Z</dcterms:modified>
</cp:coreProperties>
</file>