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August 12,2010    </w:t>
      </w:r>
      <w:r>
        <w:t xml:space="preserve">   Bowling    </w:t>
      </w:r>
      <w:r>
        <w:t xml:space="preserve">   Bows    </w:t>
      </w:r>
      <w:r>
        <w:t xml:space="preserve">   Computer    </w:t>
      </w:r>
      <w:r>
        <w:t xml:space="preserve">   Cooking    </w:t>
      </w:r>
      <w:r>
        <w:t xml:space="preserve">   Finn    </w:t>
      </w:r>
      <w:r>
        <w:t xml:space="preserve">   Gamer    </w:t>
      </w:r>
      <w:r>
        <w:t xml:space="preserve">   IPhone    </w:t>
      </w:r>
      <w:r>
        <w:t xml:space="preserve">   Lauryn    </w:t>
      </w:r>
      <w:r>
        <w:t xml:space="preserve">   Matthew    </w:t>
      </w:r>
      <w:r>
        <w:t xml:space="preserve">   Minecraft    </w:t>
      </w:r>
      <w:r>
        <w:t xml:space="preserve">   Odessa,Texas    </w:t>
      </w:r>
      <w:r>
        <w:t xml:space="preserve">   Roblox    </w:t>
      </w:r>
      <w:r>
        <w:t xml:space="preserve">   Sleeping    </w:t>
      </w:r>
      <w:r>
        <w:t xml:space="preserve">   Swimming    </w:t>
      </w:r>
      <w:r>
        <w:t xml:space="preserve">   TV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terms:created xsi:type="dcterms:W3CDTF">2021-10-11T00:57:00Z</dcterms:created>
  <dcterms:modified xsi:type="dcterms:W3CDTF">2021-10-11T00:57:00Z</dcterms:modified>
</cp:coreProperties>
</file>