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sport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animal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really look up to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season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play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could live anywhere it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book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tv show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school subject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wish I was good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2021-10-11T00:55:03Z</dcterms:created>
  <dcterms:modified xsi:type="dcterms:W3CDTF">2021-10-11T00:55:03Z</dcterms:modified>
</cp:coreProperties>
</file>