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Fartun    </w:t>
      </w:r>
      <w:r>
        <w:t xml:space="preserve">   Left Handed    </w:t>
      </w:r>
      <w:r>
        <w:t xml:space="preserve">   Sixteen    </w:t>
      </w:r>
      <w:r>
        <w:t xml:space="preserve">   Habiba    </w:t>
      </w:r>
      <w:r>
        <w:t xml:space="preserve">   Muna    </w:t>
      </w:r>
      <w:r>
        <w:t xml:space="preserve">   Mohamed    </w:t>
      </w:r>
      <w:r>
        <w:t xml:space="preserve">   Nay    </w:t>
      </w:r>
      <w:r>
        <w:t xml:space="preserve">   Hussein Osman    </w:t>
      </w:r>
      <w:r>
        <w:t xml:space="preserve">   March Eighth    </w:t>
      </w:r>
      <w:r>
        <w:t xml:space="preserve">   Blue    </w:t>
      </w:r>
      <w:r>
        <w:t xml:space="preserve">   Red    </w:t>
      </w:r>
      <w:r>
        <w:t xml:space="preserve">   Purple    </w:t>
      </w:r>
      <w:r>
        <w:t xml:space="preserve">   December Fourth    </w:t>
      </w:r>
      <w:r>
        <w:t xml:space="preserve">   Fama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</dc:title>
  <dcterms:created xsi:type="dcterms:W3CDTF">2021-10-11T00:55:50Z</dcterms:created>
  <dcterms:modified xsi:type="dcterms:W3CDTF">2021-10-11T00:55:50Z</dcterms:modified>
</cp:coreProperties>
</file>