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 Magazine Jumbo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starbucks    </w:t>
      </w:r>
      <w:r>
        <w:t xml:space="preserve">   shopping    </w:t>
      </w:r>
      <w:r>
        <w:t xml:space="preserve">   Italian    </w:t>
      </w:r>
      <w:r>
        <w:t xml:space="preserve">   headphones    </w:t>
      </w:r>
      <w:r>
        <w:t xml:space="preserve">   tv    </w:t>
      </w:r>
      <w:r>
        <w:t xml:space="preserve">   family    </w:t>
      </w:r>
      <w:r>
        <w:t xml:space="preserve">   friends    </w:t>
      </w:r>
      <w:r>
        <w:t xml:space="preserve">   pizza    </w:t>
      </w:r>
      <w:r>
        <w:t xml:space="preserve">   youtube    </w:t>
      </w:r>
      <w:r>
        <w:t xml:space="preserve">   singing    </w:t>
      </w:r>
      <w:r>
        <w:t xml:space="preserve">   curlyhair    </w:t>
      </w:r>
      <w:r>
        <w:t xml:space="preserve">   nailart    </w:t>
      </w:r>
      <w:r>
        <w:t xml:space="preserve">   music    </w:t>
      </w:r>
      <w:r>
        <w:t xml:space="preserve">   cats    </w:t>
      </w:r>
      <w:r>
        <w:t xml:space="preserve">   blue    </w:t>
      </w:r>
      <w:r>
        <w:t xml:space="preserve">   shoes    </w:t>
      </w:r>
      <w:r>
        <w:t xml:space="preserve">   books    </w:t>
      </w:r>
      <w:r>
        <w:t xml:space="preserve">   cookies    </w:t>
      </w:r>
      <w:r>
        <w:t xml:space="preserve">   Markiplier    </w:t>
      </w:r>
      <w:r>
        <w:t xml:space="preserve">   hats    </w:t>
      </w:r>
      <w:r>
        <w:t xml:space="preserve">   Artful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Magazine Jumbo Word Search</dc:title>
  <dcterms:created xsi:type="dcterms:W3CDTF">2021-10-11T00:55:19Z</dcterms:created>
  <dcterms:modified xsi:type="dcterms:W3CDTF">2021-10-11T00:55:19Z</dcterms:modified>
</cp:coreProperties>
</file>