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AJ    </w:t>
      </w:r>
      <w:r>
        <w:t xml:space="preserve">   Alaysha    </w:t>
      </w:r>
      <w:r>
        <w:t xml:space="preserve">   Alyssa    </w:t>
      </w:r>
      <w:r>
        <w:t xml:space="preserve">   Andrew    </w:t>
      </w:r>
      <w:r>
        <w:t xml:space="preserve">   Annabella    </w:t>
      </w:r>
      <w:r>
        <w:t xml:space="preserve">   Antanae    </w:t>
      </w:r>
      <w:r>
        <w:t xml:space="preserve">   Anteneh    </w:t>
      </w:r>
      <w:r>
        <w:t xml:space="preserve">   Arriona    </w:t>
      </w:r>
      <w:r>
        <w:t xml:space="preserve">   Brandin    </w:t>
      </w:r>
      <w:r>
        <w:t xml:space="preserve">   Brayden    </w:t>
      </w:r>
      <w:r>
        <w:t xml:space="preserve">   Damian    </w:t>
      </w:r>
      <w:r>
        <w:t xml:space="preserve">   Darius    </w:t>
      </w:r>
      <w:r>
        <w:t xml:space="preserve">   DeJuan    </w:t>
      </w:r>
      <w:r>
        <w:t xml:space="preserve">   Dorian    </w:t>
      </w:r>
      <w:r>
        <w:t xml:space="preserve">   Ethan    </w:t>
      </w:r>
      <w:r>
        <w:t xml:space="preserve">   Falaisha    </w:t>
      </w:r>
      <w:r>
        <w:t xml:space="preserve">   Hannah    </w:t>
      </w:r>
      <w:r>
        <w:t xml:space="preserve">   Hayden    </w:t>
      </w:r>
      <w:r>
        <w:t xml:space="preserve">   Hunter    </w:t>
      </w:r>
      <w:r>
        <w:t xml:space="preserve">   Jack    </w:t>
      </w:r>
      <w:r>
        <w:t xml:space="preserve">   Jayda    </w:t>
      </w:r>
      <w:r>
        <w:t xml:space="preserve">   Kaile    </w:t>
      </w:r>
      <w:r>
        <w:t xml:space="preserve">   Kaniyah    </w:t>
      </w:r>
      <w:r>
        <w:t xml:space="preserve">   Kavaya    </w:t>
      </w:r>
      <w:r>
        <w:t xml:space="preserve">   Lawance    </w:t>
      </w:r>
      <w:r>
        <w:t xml:space="preserve">   LeeAsia    </w:t>
      </w:r>
      <w:r>
        <w:t xml:space="preserve">   Levi    </w:t>
      </w:r>
      <w:r>
        <w:t xml:space="preserve">   Payton    </w:t>
      </w:r>
      <w:r>
        <w:t xml:space="preserve">   Ra’Jae    </w:t>
      </w:r>
      <w:r>
        <w:t xml:space="preserve">   Sophie    </w:t>
      </w:r>
      <w:r>
        <w:t xml:space="preserve">   Tavian    </w:t>
      </w:r>
      <w:r>
        <w:t xml:space="preserve">   Troy    </w:t>
      </w:r>
      <w:r>
        <w:t xml:space="preserve">   Miss Arkaya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 Word Search</dc:title>
  <dcterms:created xsi:type="dcterms:W3CDTF">2021-10-11T00:56:18Z</dcterms:created>
  <dcterms:modified xsi:type="dcterms:W3CDTF">2021-10-11T00:56:18Z</dcterms:modified>
</cp:coreProperties>
</file>