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Michigan!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largest suspension bridges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 Lee Frozen Bakery sold to this private equity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 in the Woods is found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auto traffic tunnel built between two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city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World's largest cement plant is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formed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Pictured Rocks tour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 of the Keweenaw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Detroit known for being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Shelters one of the largest moose herds remaining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of the world's largest registered Holstein dairy herd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Michigan!</dc:title>
  <dcterms:created xsi:type="dcterms:W3CDTF">2021-10-11T00:56:45Z</dcterms:created>
  <dcterms:modified xsi:type="dcterms:W3CDTF">2021-10-11T00:56:45Z</dcterms:modified>
</cp:coreProperties>
</file>