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Milkweed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nymphal stage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provides energy and nutrients for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organism that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gradual maturing of an insect through stages (egg, nymph, 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Immature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Watching the properties of an event with one or more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Tough, outer covering that insects have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individuals of one kind (one species) in a specified area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Tube-like beak for sucking fluids from plants. True bugs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Assumption that people make based on their knowledge, experiences,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shedding an exoskeleton in order to grow</w:t>
            </w:r>
          </w:p>
        </w:tc>
      </w:tr>
    </w:tbl>
    <w:p>
      <w:pPr>
        <w:pStyle w:val="WordBankLarge"/>
      </w:pPr>
      <w:r>
        <w:t xml:space="preserve">   clutch    </w:t>
      </w:r>
      <w:r>
        <w:t xml:space="preserve">   habitat    </w:t>
      </w:r>
      <w:r>
        <w:t xml:space="preserve">   exoskeleton    </w:t>
      </w:r>
      <w:r>
        <w:t xml:space="preserve">   instar    </w:t>
      </w:r>
      <w:r>
        <w:t xml:space="preserve">   molting    </w:t>
      </w:r>
      <w:r>
        <w:t xml:space="preserve">   nymph    </w:t>
      </w:r>
      <w:r>
        <w:t xml:space="preserve">   observation    </w:t>
      </w:r>
      <w:r>
        <w:t xml:space="preserve">   proboscis    </w:t>
      </w:r>
      <w:r>
        <w:t xml:space="preserve">   species    </w:t>
      </w:r>
      <w:r>
        <w:t xml:space="preserve">   incomplete metamorphosis    </w:t>
      </w:r>
      <w:r>
        <w:t xml:space="preserve">   inference    </w:t>
      </w:r>
      <w:r>
        <w:t xml:space="preserve">   population    </w:t>
      </w:r>
      <w:r>
        <w:t xml:space="preserve">   organism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Milkweed Bugs</dc:title>
  <dcterms:created xsi:type="dcterms:W3CDTF">2021-10-11T00:56:19Z</dcterms:created>
  <dcterms:modified xsi:type="dcterms:W3CDTF">2021-10-11T00:56:19Z</dcterms:modified>
</cp:coreProperties>
</file>