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Miss. Schafer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favorite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her favorite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she go to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favorite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her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pet does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favorite hobby?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favorite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favorite candy?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favorite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she grow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Miss. Schafer</dc:title>
  <dcterms:created xsi:type="dcterms:W3CDTF">2021-10-11T00:56:47Z</dcterms:created>
  <dcterms:modified xsi:type="dcterms:W3CDTF">2021-10-11T00:56:47Z</dcterms:modified>
</cp:coreProperties>
</file>