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Morgan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sing    </w:t>
      </w:r>
      <w:r>
        <w:t xml:space="preserve">   fun    </w:t>
      </w:r>
      <w:r>
        <w:t xml:space="preserve">   clumsy    </w:t>
      </w:r>
      <w:r>
        <w:t xml:space="preserve">   cheer    </w:t>
      </w:r>
      <w:r>
        <w:t xml:space="preserve">   basketball    </w:t>
      </w:r>
      <w:r>
        <w:t xml:space="preserve">   track    </w:t>
      </w:r>
      <w:r>
        <w:t xml:space="preserve">   piano    </w:t>
      </w:r>
      <w:r>
        <w:t xml:space="preserve">   travel    </w:t>
      </w:r>
      <w:r>
        <w:t xml:space="preserve">   dog    </w:t>
      </w:r>
      <w:r>
        <w:t xml:space="preserve">   dolphin    </w:t>
      </w:r>
      <w:r>
        <w:t xml:space="preserve">   black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Morgan</dc:title>
  <dcterms:created xsi:type="dcterms:W3CDTF">2021-10-11T00:56:28Z</dcterms:created>
  <dcterms:modified xsi:type="dcterms:W3CDTF">2021-10-11T00:56:28Z</dcterms:modified>
</cp:coreProperties>
</file>