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Mrs. Shipman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friends    </w:t>
      </w:r>
      <w:r>
        <w:t xml:space="preserve">   oldest    </w:t>
      </w:r>
      <w:r>
        <w:t xml:space="preserve">   teaching    </w:t>
      </w:r>
      <w:r>
        <w:t xml:space="preserve">   ocean    </w:t>
      </w:r>
      <w:r>
        <w:t xml:space="preserve">   clean    </w:t>
      </w:r>
      <w:r>
        <w:t xml:space="preserve">   binge watch tv    </w:t>
      </w:r>
      <w:r>
        <w:t xml:space="preserve">   concerts    </w:t>
      </w:r>
      <w:r>
        <w:t xml:space="preserve">   firepits    </w:t>
      </w:r>
      <w:r>
        <w:t xml:space="preserve">   cookouts    </w:t>
      </w:r>
      <w:r>
        <w:t xml:space="preserve">   swimming    </w:t>
      </w:r>
      <w:r>
        <w:t xml:space="preserve">   snorkeling    </w:t>
      </w:r>
      <w:r>
        <w:t xml:space="preserve">   shells    </w:t>
      </w:r>
      <w:r>
        <w:t xml:space="preserve">   Florida    </w:t>
      </w:r>
      <w:r>
        <w:t xml:space="preserve">   beach    </w:t>
      </w:r>
      <w:r>
        <w:t xml:space="preserve">   pets    </w:t>
      </w:r>
      <w:r>
        <w:t xml:space="preserve">   grandkids    </w:t>
      </w:r>
      <w:r>
        <w:t xml:space="preserve">   Brian    </w:t>
      </w:r>
      <w:r>
        <w:t xml:space="preserve">   Emily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Mrs. Shipman</dc:title>
  <dcterms:created xsi:type="dcterms:W3CDTF">2021-10-11T00:56:35Z</dcterms:created>
  <dcterms:modified xsi:type="dcterms:W3CDTF">2021-10-11T00:56:35Z</dcterms:modified>
</cp:coreProperties>
</file>