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of highness or lowness of a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linear succession of musical tones that the listener perceives as a single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"Jesus Take The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simultaneous pitches (tones, notes), or chords.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range of voice lying above the tenor.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Singer of "Bring Me To Life."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Chad Kroeger is the lead singer of this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a form of scale with specific intervals. ( whole, whole, half, whole, whole, whole, half)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 song by Lukas Graham.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3-4 notes which are played together (simultaneously).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rhythm of the music piece.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Music</dc:title>
  <dcterms:created xsi:type="dcterms:W3CDTF">2021-10-11T00:55:40Z</dcterms:created>
  <dcterms:modified xsi:type="dcterms:W3CDTF">2021-10-11T00:55:40Z</dcterms:modified>
</cp:coreProperties>
</file>