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Neptune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eighth planet    </w:t>
      </w:r>
      <w:r>
        <w:t xml:space="preserve">   ice giant    </w:t>
      </w:r>
      <w:r>
        <w:t xml:space="preserve">   Neptune    </w:t>
      </w:r>
      <w:r>
        <w:t xml:space="preserve">   lifeless    </w:t>
      </w:r>
      <w:r>
        <w:t xml:space="preserve">   Neso    </w:t>
      </w:r>
      <w:r>
        <w:t xml:space="preserve">   Triton    </w:t>
      </w:r>
      <w:r>
        <w:t xml:space="preserve">   dark    </w:t>
      </w:r>
      <w:r>
        <w:t xml:space="preserve">   cold    </w:t>
      </w:r>
      <w:r>
        <w:t xml:space="preserve">   faint rings    </w:t>
      </w:r>
      <w:r>
        <w:t xml:space="preserve">   gas giant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Neptune</dc:title>
  <dcterms:created xsi:type="dcterms:W3CDTF">2021-10-11T00:56:40Z</dcterms:created>
  <dcterms:modified xsi:type="dcterms:W3CDTF">2021-10-11T00:56:40Z</dcterms:modified>
</cp:coreProperties>
</file>