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Noah and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sings the _____________ line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 is currently employed at ________________ Solar.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is from ____________,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favorite dessert of Emily's is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favorite hobby of Noah's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Noah's favorite football team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is the second of _________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Emily and Noah's wedding date is ________ 25,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 and Noah began dating in ____________ of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 works for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Noah and Emily</dc:title>
  <dcterms:created xsi:type="dcterms:W3CDTF">2021-10-11T00:56:34Z</dcterms:created>
  <dcterms:modified xsi:type="dcterms:W3CDTF">2021-10-11T00:56:34Z</dcterms:modified>
</cp:coreProperties>
</file>