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Odin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home Odin created for humans.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second of Odin's pet wolves.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giant Odin and his brothers killed.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Odin's nickname '___________ of the Gods'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Odin had only one of these...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Odin's Raven's.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eight-leged horse that Odin rode.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Odin's spear.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Odin was known as the god of 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home Odin created for all the Gods.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other Raven.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only thing Odin drank.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of Odin's pet wolves.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Odin's Son.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Odin</dc:title>
  <dcterms:created xsi:type="dcterms:W3CDTF">2021-10-11T00:56:21Z</dcterms:created>
  <dcterms:modified xsi:type="dcterms:W3CDTF">2021-10-11T00:56:21Z</dcterms:modified>
</cp:coreProperties>
</file>