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About: Odysseus and his adventures!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immortal    </w:t>
      </w:r>
      <w:r>
        <w:t xml:space="preserve">   nymph    </w:t>
      </w:r>
      <w:r>
        <w:t xml:space="preserve">   laertes    </w:t>
      </w:r>
      <w:r>
        <w:t xml:space="preserve">   charybdis    </w:t>
      </w:r>
      <w:r>
        <w:t xml:space="preserve">   poseidon    </w:t>
      </w:r>
      <w:r>
        <w:t xml:space="preserve">   scylla    </w:t>
      </w:r>
      <w:r>
        <w:t xml:space="preserve">   zeus    </w:t>
      </w:r>
      <w:r>
        <w:t xml:space="preserve">   athena    </w:t>
      </w:r>
      <w:r>
        <w:t xml:space="preserve">   siren    </w:t>
      </w:r>
      <w:r>
        <w:t xml:space="preserve">   telemachus    </w:t>
      </w:r>
      <w:r>
        <w:t xml:space="preserve">   polyphemus    </w:t>
      </w:r>
      <w:r>
        <w:t xml:space="preserve">   penelope    </w:t>
      </w:r>
      <w:r>
        <w:t xml:space="preserve">   circe    </w:t>
      </w:r>
      <w:r>
        <w:t xml:space="preserve">   calypso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About: Odysseus and his adventures!</dc:title>
  <dcterms:created xsi:type="dcterms:W3CDTF">2021-10-11T00:58:57Z</dcterms:created>
  <dcterms:modified xsi:type="dcterms:W3CDTF">2021-10-11T00:58:57Z</dcterms:modified>
</cp:coreProperties>
</file>