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word(s) that a pronoun replaces or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pronoun that introduces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pronoun that replaces a noun, but does NOT specify a particular person, place, thing,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personal pronoun that replaces the subject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pronoun that indicates (points out) a specific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pronoun that emphasizes its antecedent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pronoun that is related to a noun that comes before it (the antecedent) and gives more information about that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personal pronoun that replaces the object of a sentence (object of the verb or object of the preposition)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speech that replaces a noun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personal pronoun that is used to show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PRONOUNS</dc:title>
  <dcterms:created xsi:type="dcterms:W3CDTF">2021-10-11T00:58:02Z</dcterms:created>
  <dcterms:modified xsi:type="dcterms:W3CDTF">2021-10-11T00:58:02Z</dcterms:modified>
</cp:coreProperties>
</file>