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Peggy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yelled this to all the kids in the VW bus as it slid toward a cliff on an icy road near their Montana home (It all ended well.)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locked them out of the house every day during the summer in Montana all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concepts Peggy is especially passionate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one of the people in question ____ did when he saw the Dobermans climbed out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granddaughter says Peggy baked ___ cookies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countries she lived in outside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frequently invited them to the Heiner home for dinner or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part of venison that she happily collected from all the hunters she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Peggy &amp; Howard’s first home was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Born on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practical joke she played on Howard was when she pretended to give him a really ____ just before he was to give an important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Fragile items she packed in barrels when moving first to Bolivia, then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met Howard, the love of her life,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Grew up in ___,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Howard &amp; Peggy asked ___ to leave their home in Nicaragua for being rude to a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American custom she ignored whenever she bought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Graduated from _____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Peggy</dc:title>
  <dcterms:created xsi:type="dcterms:W3CDTF">2021-10-11T00:57:44Z</dcterms:created>
  <dcterms:modified xsi:type="dcterms:W3CDTF">2021-10-11T00:57:44Z</dcterms:modified>
</cp:coreProperties>
</file>