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Baby Billi    </w:t>
      </w:r>
      <w:r>
        <w:t xml:space="preserve">   Biohazard    </w:t>
      </w:r>
      <w:r>
        <w:t xml:space="preserve">   Lab Alert    </w:t>
      </w:r>
      <w:r>
        <w:t xml:space="preserve">   Specimen transfer    </w:t>
      </w:r>
      <w:r>
        <w:t xml:space="preserve">   Timed    </w:t>
      </w:r>
      <w:r>
        <w:t xml:space="preserve">   Stat    </w:t>
      </w:r>
      <w:r>
        <w:t xml:space="preserve">   Uncollected list    </w:t>
      </w:r>
      <w:r>
        <w:t xml:space="preserve">   Isolation room    </w:t>
      </w:r>
      <w:r>
        <w:t xml:space="preserve">   Tray    </w:t>
      </w:r>
      <w:r>
        <w:t xml:space="preserve">   Gloves    </w:t>
      </w:r>
      <w:r>
        <w:t xml:space="preserve">   Lab coat    </w:t>
      </w:r>
      <w:r>
        <w:t xml:space="preserve">   Two identifiers    </w:t>
      </w:r>
      <w:r>
        <w:t xml:space="preserve">   Labels    </w:t>
      </w:r>
      <w:r>
        <w:t xml:space="preserve">   Lancet    </w:t>
      </w:r>
      <w:r>
        <w:t xml:space="preserve">   Culturette    </w:t>
      </w:r>
      <w:r>
        <w:t xml:space="preserve">   Gauze    </w:t>
      </w:r>
      <w:r>
        <w:t xml:space="preserve">   Armband    </w:t>
      </w:r>
      <w:r>
        <w:t xml:space="preserve">   Heel stick    </w:t>
      </w:r>
      <w:r>
        <w:t xml:space="preserve">   Centrifuge    </w:t>
      </w:r>
      <w:r>
        <w:t xml:space="preserve">   Butterfly    </w:t>
      </w:r>
      <w:r>
        <w:t xml:space="preserve">   Alcohol Prep    </w:t>
      </w:r>
      <w:r>
        <w:t xml:space="preserve">   Red Top    </w:t>
      </w:r>
      <w:r>
        <w:t xml:space="preserve">   Blood Culture Bottle    </w:t>
      </w:r>
      <w:r>
        <w:t xml:space="preserve">   Tourniquet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Phlebotomy</dc:title>
  <dcterms:created xsi:type="dcterms:W3CDTF">2021-10-11T00:56:34Z</dcterms:created>
  <dcterms:modified xsi:type="dcterms:W3CDTF">2021-10-11T00:56:34Z</dcterms:modified>
</cp:coreProperties>
</file>