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Physical Activities!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move to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shoot the basketball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 is played with a black and white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game are some players "it"?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playing tennis, what do you use to hit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sport do you bump a ball over a net?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sport can you earn a strike?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has 4 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is done in a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protects your head when you ride a bike or scooter?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sport can you score a touchdown?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uses a puck?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Physical Activities!</dc:title>
  <dcterms:created xsi:type="dcterms:W3CDTF">2021-10-11T00:56:59Z</dcterms:created>
  <dcterms:modified xsi:type="dcterms:W3CDTF">2021-10-11T00:56:59Z</dcterms:modified>
</cp:coreProperties>
</file>