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cells    </w:t>
      </w:r>
      <w:r>
        <w:t xml:space="preserve">   chloride    </w:t>
      </w:r>
      <w:r>
        <w:t xml:space="preserve">   control group    </w:t>
      </w:r>
      <w:r>
        <w:t xml:space="preserve">   experimental    </w:t>
      </w:r>
      <w:r>
        <w:t xml:space="preserve">   fertilizer    </w:t>
      </w:r>
      <w:r>
        <w:t xml:space="preserve">   growth    </w:t>
      </w:r>
      <w:r>
        <w:t xml:space="preserve">   hypothesis    </w:t>
      </w:r>
      <w:r>
        <w:t xml:space="preserve">   nucleus    </w:t>
      </w:r>
      <w:r>
        <w:t xml:space="preserve">   plant    </w:t>
      </w:r>
      <w:r>
        <w:t xml:space="preserve">   sodium    </w:t>
      </w:r>
      <w:r>
        <w:t xml:space="preserve">   soil    </w:t>
      </w:r>
      <w:r>
        <w:t xml:space="preserve">   solute    </w:t>
      </w:r>
      <w:r>
        <w:t xml:space="preserve">   sunlight    </w:t>
      </w:r>
      <w:r>
        <w:t xml:space="preserve">   test group    </w:t>
      </w:r>
      <w:r>
        <w:t xml:space="preserve">   tissue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Plants</dc:title>
  <dcterms:created xsi:type="dcterms:W3CDTF">2021-10-11T00:56:39Z</dcterms:created>
  <dcterms:modified xsi:type="dcterms:W3CDTF">2021-10-11T00:56:39Z</dcterms:modified>
</cp:coreProperties>
</file>