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help plants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flowers need to make seeds.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plant grows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a plant makes the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 to grow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plant that takes in water from the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pine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things must have certain things to live and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plant that carries water and food and also holds the plant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plant that makes new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Plants</dc:title>
  <dcterms:created xsi:type="dcterms:W3CDTF">2021-10-11T00:56:57Z</dcterms:created>
  <dcterms:modified xsi:type="dcterms:W3CDTF">2021-10-11T00:56:57Z</dcterms:modified>
</cp:coreProperties>
</file>