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the foundation of the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insects bringing pollen to a flower is called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Pollen helps create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plants can live under water.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the process in which plants make their own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Substances that help plants grow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Seeds are needed for plants to______________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dusty substance on a flower is the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Water, Air, sunlight and space are all a plants.......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part of the plant takes the water from the roots to the leaves.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Plants</dc:title>
  <dcterms:created xsi:type="dcterms:W3CDTF">2021-10-11T00:57:06Z</dcterms:created>
  <dcterms:modified xsi:type="dcterms:W3CDTF">2021-10-11T00:57:06Z</dcterms:modified>
</cp:coreProperties>
</file>