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Pope Francis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the first Pope in over 1000 years to NOT come from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Latin name of Pope Francis' first encyclical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Pope Francis'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Pope Francis took his name after Saint Francis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Pope Francis' birthday is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Pope Francis declared an Extraordinary Jubilee Year dedicated to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Pope Francis holds a Master's Degree in this science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ordained a priest in 1969 for this religious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of Pope Francis'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Pope Francis' encyclical Laudato Si discusses man's relationship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Pope is missing one of these major bodily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served as Archbishop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Pope Francis makes extensive use of this Social Media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Pope Francis succeeded this Pope to the chair of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Breaking with tradition, Pope Francis does NOT wear this color shoes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Pope Francis</dc:title>
  <dcterms:created xsi:type="dcterms:W3CDTF">2021-10-11T00:57:13Z</dcterms:created>
  <dcterms:modified xsi:type="dcterms:W3CDTF">2021-10-11T00:57:13Z</dcterms:modified>
</cp:coreProperties>
</file>