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__________ different types of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Prayer is an act of __________ in God's divine providence.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prayer where we state our love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prayers of __________, we thank God for everything.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type of prayer, we show our faith in God and all He has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Prayer can help our __________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are a type of prayer where we ask God to help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Prayer helps to nurture a __________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ask God for what we want or need, we are saying a prayer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 is a conversation between your __________ and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Prayer is a __________ from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Prayer</dc:title>
  <dcterms:created xsi:type="dcterms:W3CDTF">2021-10-11T00:57:25Z</dcterms:created>
  <dcterms:modified xsi:type="dcterms:W3CDTF">2021-10-11T00:57:25Z</dcterms:modified>
</cp:coreProperties>
</file>