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Public Speaking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an individual relates to and perceives the world, relationships, and information is known as their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Helpful techniques to overcome speech anxiety include being prepared, practicing out loud, and controlled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fallacy occurs when we introduce an irrelevant issue into the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topic rises to the level of being singularly exceptional in interest and knowledge to a given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person sees as right from wrong, good or bad, and fair and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purpose for speaking in public to change someone's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using a _________ as a type of evidence in the body of a speech it is important to make similarities clear and relevant for the listener.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fallacy occurs when the actual argument appears to be refuted, but in reality a related point is addressed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Listening to words, thinking, and turning them into mental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Claim+ __________ + Reasoning= Logic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basic line of reasoning looks like this: Major premise, ________ premise, and conclusion.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three A's of active listening are attitude, ___________, and alertness.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learned disposition to respond in a consistently favorable or unfavorable manner with respect to a person, an object, an idea, or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___________ Situation is defined as the combination of factors that make speeches and other discourse meaningful.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effective way to help audience members better understand ___________ is to use graphs, tables, and other visuals.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This fallacy occurs when we assume one action will initiate a chain of events culminating in an undesirable event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 ___________ communication, an individual communicates with them self to make a decision, consider an idea, form a plan, and experience, or other internal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_________ refers to the process of taking an idea or mental image, associating that image with words, and then speaking those words in order to convey a message.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oral disagreement; verbal opposition; contention; alteration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Failing to orally cite sources during your speech for information gathered from others' work is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communication is conversation between two or more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presenting using a slide deck of 20 slides that display for 20 seconds per slide, advance automatically, and generally contain no text. What method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Principles or assumptions about the universe are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speech where the speaker attempts to set forth the meaning of concepts, theories, philosophies, or issues that maybe unfamiliar to the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speech where the speaker explains to the listeners how a certain process is accomplished or how to perform the process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multiple sources in your speech can help to build your __________  as a speaker.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anxiety that is delivered from the external situation which individuals find themselves scared of scrutiny and negative evaluation.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 points of any speech are the key pieces of information or arguments contained within the talk or presentation or what audience should remember during your speech.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BASICS of speech anxiety acronym, what does the first S in basics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individual responsible for her/his actions show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visual aids are considered to be props, demonstrations, posters, flip charts, and slide shows.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statement or endorsement given by someone who has a logical connection to the topic and who is a credible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Sweetly or smoothly flowing; Sweet sounding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  reasoning refers to an argument in which the truth of its premises guarantees the truth of its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distinguishing, character, sentiment, moral nature, or guiding beliefs of a person, group, or institution.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Deliberate __________ restructuring can help nervous speakers overcome their fear by adjusting the way they perceive and think about public speaking.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Moral principles that govern a person's behavior or the conducting of an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__________ anxiety is a type of anxiety that is aligned with an individual's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two types of outlines for speeches are preparation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element in experience or artistic representation evoking pity or compassion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Public Speaking </dc:title>
  <dcterms:created xsi:type="dcterms:W3CDTF">2021-10-11T00:57:29Z</dcterms:created>
  <dcterms:modified xsi:type="dcterms:W3CDTF">2021-10-11T00:57:29Z</dcterms:modified>
</cp:coreProperties>
</file>