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Qatar</w:t>
      </w:r>
    </w:p>
    <w:p>
      <w:pPr>
        <w:pStyle w:val="Questions"/>
      </w:pPr>
      <w:r>
        <w:t xml:space="preserve">1. IMEDSAEE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ATRQA YRAAIWS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TAARQ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KALEDCOB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TAMMI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18 BMRCEDEE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LSOOCH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DSERET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ADOH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RODWL CPU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Qatar</dc:title>
  <dcterms:created xsi:type="dcterms:W3CDTF">2021-10-11T00:57:27Z</dcterms:created>
  <dcterms:modified xsi:type="dcterms:W3CDTF">2021-10-11T00:57:27Z</dcterms:modified>
</cp:coreProperties>
</file>