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WINNING    </w:t>
      </w:r>
      <w:r>
        <w:t xml:space="preserve">   RACE TRACK    </w:t>
      </w:r>
      <w:r>
        <w:t xml:space="preserve">   DRIVER    </w:t>
      </w:r>
      <w:r>
        <w:t xml:space="preserve">   FANS    </w:t>
      </w:r>
      <w:r>
        <w:t xml:space="preserve">   CHEERING    </w:t>
      </w:r>
      <w:r>
        <w:t xml:space="preserve">   GREEN FLAG    </w:t>
      </w:r>
      <w:r>
        <w:t xml:space="preserve">   CAUTION    </w:t>
      </w:r>
      <w:r>
        <w:t xml:space="preserve">   STEERING WHEEL    </w:t>
      </w:r>
      <w:r>
        <w:t xml:space="preserve">   HELMET    </w:t>
      </w:r>
      <w:r>
        <w:t xml:space="preserve">   SAFETY CHECK    </w:t>
      </w:r>
      <w:r>
        <w:t xml:space="preserve">   CHECKERED FLAG    </w:t>
      </w:r>
      <w:r>
        <w:t xml:space="preserve">   TIRES    </w:t>
      </w:r>
      <w:r>
        <w:t xml:space="preserve">   PIT CREW    </w:t>
      </w:r>
      <w:r>
        <w:t xml:space="preserve">   RACE CAR    </w:t>
      </w:r>
      <w:r>
        <w:t xml:space="preserve">   RACING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Racing</dc:title>
  <dcterms:created xsi:type="dcterms:W3CDTF">2021-10-11T00:57:42Z</dcterms:created>
  <dcterms:modified xsi:type="dcterms:W3CDTF">2021-10-11T00:57:42Z</dcterms:modified>
</cp:coreProperties>
</file>