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Racing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MECHANIC    </w:t>
      </w:r>
      <w:r>
        <w:t xml:space="preserve">   OWNER    </w:t>
      </w:r>
      <w:r>
        <w:t xml:space="preserve">   FEATURE    </w:t>
      </w:r>
      <w:r>
        <w:t xml:space="preserve">   HOT LAPS    </w:t>
      </w:r>
      <w:r>
        <w:t xml:space="preserve">   HEAT RACE    </w:t>
      </w:r>
      <w:r>
        <w:t xml:space="preserve">   STRAIGHT    </w:t>
      </w:r>
      <w:r>
        <w:t xml:space="preserve">   TURNS    </w:t>
      </w:r>
      <w:r>
        <w:t xml:space="preserve">   KAR    </w:t>
      </w:r>
      <w:r>
        <w:t xml:space="preserve">   SPEEDWAY    </w:t>
      </w:r>
      <w:r>
        <w:t xml:space="preserve">   DRIVERS    </w:t>
      </w:r>
      <w:r>
        <w:t xml:space="preserve">   SPRINT    </w:t>
      </w:r>
      <w:r>
        <w:t xml:space="preserve">   MIDGET    </w:t>
      </w:r>
      <w:r>
        <w:t xml:space="preserve">   GLOVES    </w:t>
      </w:r>
      <w:r>
        <w:t xml:space="preserve">   FIRE SUIT    </w:t>
      </w:r>
      <w:r>
        <w:t xml:space="preserve">   HELMET    </w:t>
      </w:r>
      <w:r>
        <w:t xml:space="preserve">   PUSH START    </w:t>
      </w:r>
      <w:r>
        <w:t xml:space="preserve">   RAILS    </w:t>
      </w:r>
      <w:r>
        <w:t xml:space="preserve">   WHEELS    </w:t>
      </w:r>
      <w:r>
        <w:t xml:space="preserve">   FRONT STRAIGHT    </w:t>
      </w:r>
      <w:r>
        <w:t xml:space="preserve">   GRANDSTAND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Racing</dc:title>
  <dcterms:created xsi:type="dcterms:W3CDTF">2021-10-11T00:58:00Z</dcterms:created>
  <dcterms:modified xsi:type="dcterms:W3CDTF">2021-10-11T00:58:00Z</dcterms:modified>
</cp:coreProperties>
</file>