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fan    </w:t>
      </w:r>
      <w:r>
        <w:t xml:space="preserve">   van    </w:t>
      </w:r>
      <w:r>
        <w:t xml:space="preserve">   did    </w:t>
      </w:r>
      <w:r>
        <w:t xml:space="preserve">   dig    </w:t>
      </w:r>
      <w:r>
        <w:t xml:space="preserve">   pig    </w:t>
      </w:r>
      <w:r>
        <w:t xml:space="preserve">   sit    </w:t>
      </w:r>
      <w:r>
        <w:t xml:space="preserve">   hid    </w:t>
      </w:r>
      <w:r>
        <w:t xml:space="preserve">   him    </w:t>
      </w:r>
      <w:r>
        <w:t xml:space="preserve">   it    </w:t>
      </w:r>
      <w:r>
        <w:t xml:space="preserve">   in    </w:t>
      </w:r>
      <w:r>
        <w:t xml:space="preserve">   yak    </w:t>
      </w:r>
      <w:r>
        <w:t xml:space="preserve">   ran    </w:t>
      </w:r>
      <w:r>
        <w:t xml:space="preserve">   ham    </w:t>
      </w:r>
      <w:r>
        <w:t xml:space="preserve">   ram    </w:t>
      </w:r>
      <w:r>
        <w:t xml:space="preserve">   had    </w:t>
      </w:r>
      <w:r>
        <w:t xml:space="preserve">   rag    </w:t>
      </w:r>
      <w:r>
        <w:t xml:space="preserve">   hat    </w:t>
      </w:r>
      <w:r>
        <w:t xml:space="preserve">   rat    </w:t>
      </w:r>
      <w:r>
        <w:t xml:space="preserve">   cat    </w:t>
      </w:r>
      <w:r>
        <w:t xml:space="preserve">   dad    </w:t>
      </w:r>
      <w:r>
        <w:t xml:space="preserve">   can    </w:t>
      </w:r>
      <w:r>
        <w:t xml:space="preserve">   yam    </w:t>
      </w:r>
      <w:r>
        <w:t xml:space="preserve">   gas    </w:t>
      </w:r>
      <w:r>
        <w:t xml:space="preserve">   tag    </w:t>
      </w:r>
      <w:r>
        <w:t xml:space="preserve">   bag    </w:t>
      </w:r>
      <w:r>
        <w:t xml:space="preserve">   bad    </w:t>
      </w:r>
      <w:r>
        <w:t xml:space="preserve">   sad    </w:t>
      </w:r>
      <w:r>
        <w:t xml:space="preserve">   mad    </w:t>
      </w:r>
      <w:r>
        <w:t xml:space="preserve">   Jan    </w:t>
      </w:r>
      <w:r>
        <w:t xml:space="preserve">   jam    </w:t>
      </w:r>
      <w:r>
        <w:t xml:space="preserve">   sat    </w:t>
      </w:r>
      <w:r>
        <w:t xml:space="preserve">   mat    </w:t>
      </w:r>
      <w:r>
        <w:t xml:space="preserve">   at    </w:t>
      </w:r>
      <w:r>
        <w:t xml:space="preserve">   tan    </w:t>
      </w:r>
      <w:r>
        <w:t xml:space="preserve">   nap    </w:t>
      </w:r>
      <w:r>
        <w:t xml:space="preserve">   an    </w:t>
      </w:r>
      <w:r>
        <w:t xml:space="preserve">   man    </w:t>
      </w:r>
      <w:r>
        <w:t xml:space="preserve">   map    </w:t>
      </w:r>
      <w:r>
        <w:t xml:space="preserve">   Sam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Reading</dc:title>
  <dcterms:created xsi:type="dcterms:W3CDTF">2021-10-11T00:57:45Z</dcterms:created>
  <dcterms:modified xsi:type="dcterms:W3CDTF">2021-10-11T00:57:45Z</dcterms:modified>
</cp:coreProperties>
</file>