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Reading Level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Mat    </w:t>
      </w:r>
      <w:r>
        <w:t xml:space="preserve">   Jab    </w:t>
      </w:r>
      <w:r>
        <w:t xml:space="preserve">   Tap    </w:t>
      </w:r>
      <w:r>
        <w:t xml:space="preserve">   Tan    </w:t>
      </w:r>
      <w:r>
        <w:t xml:space="preserve">   Sat    </w:t>
      </w:r>
      <w:r>
        <w:t xml:space="preserve">   Nap    </w:t>
      </w:r>
      <w:r>
        <w:t xml:space="preserve">   An    </w:t>
      </w:r>
      <w:r>
        <w:t xml:space="preserve">   At    </w:t>
      </w:r>
      <w:r>
        <w:t xml:space="preserve">   The    </w:t>
      </w:r>
      <w:r>
        <w:t xml:space="preserve">   Jam    </w:t>
      </w:r>
      <w:r>
        <w:t xml:space="preserve">   Man    </w:t>
      </w:r>
      <w:r>
        <w:t xml:space="preserve">   Pan    </w:t>
      </w:r>
      <w:r>
        <w:t xml:space="preserve">   Bat    </w:t>
      </w:r>
      <w:r>
        <w:t xml:space="preserve">   Sap    </w:t>
      </w:r>
      <w:r>
        <w:t xml:space="preserve">   Am    </w:t>
      </w:r>
      <w:r>
        <w:t xml:space="preserve">   Pam    </w:t>
      </w:r>
      <w:r>
        <w:t xml:space="preserve">   Map    </w:t>
      </w:r>
      <w:r>
        <w:t xml:space="preserve">   Sam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Reading Level 1 </dc:title>
  <dcterms:created xsi:type="dcterms:W3CDTF">2021-10-11T00:57:40Z</dcterms:created>
  <dcterms:modified xsi:type="dcterms:W3CDTF">2021-10-11T00:57:40Z</dcterms:modified>
</cp:coreProperties>
</file>