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plump, short-grain rice similar to risotto rice, but with a less creamy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referred to as Chinese rice or sticky rice, this is widely used in South-east Asia for both sweet and savory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country favors particular varieties for its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Rice is classified by the ____ of its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rice, as the name suggests, has grains that are long and slim.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grown only in northern India and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Arborio is the best-known of this type of rice...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easy-cook rice, this shouldn't be confused with parboiled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short-grain rice, this is usually soaked and then cooked by the absorption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wholegrain rice with a red outer skin, this has a nutty flavor and slightly chewy texture.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Rice</dc:title>
  <dcterms:created xsi:type="dcterms:W3CDTF">2021-10-11T00:56:47Z</dcterms:created>
  <dcterms:modified xsi:type="dcterms:W3CDTF">2021-10-11T00:56:47Z</dcterms:modified>
</cp:coreProperties>
</file>