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Jagged  or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up of rock by water, wind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from layers of eroded sediment packed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or sedimentary rock that has changed by heat or pressires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 area of the mineral that is different from the surrounding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Uses the Mohn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from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Glues particles of sediment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materials that occur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 of mineral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Rocks form under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light is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form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Grains arranged in layers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Smooth break or flat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material made up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Rounded hollow rock lined with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Presses sediment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that contains metal or useful mineral that can be mined &amp; sold for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Grains arranged randomly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Sediment settles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that studies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Rocks</dc:title>
  <dcterms:created xsi:type="dcterms:W3CDTF">2021-10-11T00:56:40Z</dcterms:created>
  <dcterms:modified xsi:type="dcterms:W3CDTF">2021-10-11T00:56:40Z</dcterms:modified>
</cp:coreProperties>
</file>