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crust    </w:t>
      </w:r>
      <w:r>
        <w:t xml:space="preserve">   crystals    </w:t>
      </w:r>
      <w:r>
        <w:t xml:space="preserve">   earth    </w:t>
      </w:r>
      <w:r>
        <w:t xml:space="preserve">   feldspar    </w:t>
      </w:r>
      <w:r>
        <w:t xml:space="preserve">   fossils    </w:t>
      </w:r>
      <w:r>
        <w:t xml:space="preserve">   gneiss    </w:t>
      </w:r>
      <w:r>
        <w:t xml:space="preserve">   granite    </w:t>
      </w:r>
      <w:r>
        <w:t xml:space="preserve">   gypsum    </w:t>
      </w:r>
      <w:r>
        <w:t xml:space="preserve">   hardness    </w:t>
      </w:r>
      <w:r>
        <w:t xml:space="preserve">   igneous    </w:t>
      </w:r>
      <w:r>
        <w:t xml:space="preserve">   lava    </w:t>
      </w:r>
      <w:r>
        <w:t xml:space="preserve">   luster    </w:t>
      </w:r>
      <w:r>
        <w:t xml:space="preserve">   magma    </w:t>
      </w:r>
      <w:r>
        <w:t xml:space="preserve">   marble    </w:t>
      </w:r>
      <w:r>
        <w:t xml:space="preserve">   metamorphic    </w:t>
      </w:r>
      <w:r>
        <w:t xml:space="preserve">   mica    </w:t>
      </w:r>
      <w:r>
        <w:t xml:space="preserve">   minerals    </w:t>
      </w:r>
      <w:r>
        <w:t xml:space="preserve">   obsidian    </w:t>
      </w:r>
      <w:r>
        <w:t xml:space="preserve">   quartz    </w:t>
      </w:r>
      <w:r>
        <w:t xml:space="preserve">   rockhound    </w:t>
      </w:r>
      <w:r>
        <w:t xml:space="preserve">   rocks    </w:t>
      </w:r>
      <w:r>
        <w:t xml:space="preserve">   sandstone    </w:t>
      </w:r>
      <w:r>
        <w:t xml:space="preserve">   science    </w:t>
      </w:r>
      <w:r>
        <w:t xml:space="preserve">   sedimentary    </w:t>
      </w:r>
      <w:r>
        <w:t xml:space="preserve">   sediments    </w:t>
      </w:r>
      <w:r>
        <w:t xml:space="preserve">   spelunking    </w:t>
      </w:r>
      <w:r>
        <w:t xml:space="preserve">   stone    </w:t>
      </w:r>
      <w:r>
        <w:t xml:space="preserve">   texture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Rocks</dc:title>
  <dcterms:created xsi:type="dcterms:W3CDTF">2021-10-11T00:58:09Z</dcterms:created>
  <dcterms:modified xsi:type="dcterms:W3CDTF">2021-10-11T00:58:09Z</dcterms:modified>
</cp:coreProperties>
</file>