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saturns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Saturns atmosphere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particles, ranging from μm to m in size, that orbit about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sixth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Oddly colored and shaped moon orbiting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Saturns largest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Saturns atmosphere is mostly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Saturns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Saturn is what planet fom the sun </w:t>
            </w:r>
          </w:p>
        </w:tc>
      </w:tr>
    </w:tbl>
    <w:p>
      <w:pPr>
        <w:pStyle w:val="WordBankMedium"/>
      </w:pPr>
      <w:r>
        <w:t xml:space="preserve">   Titan    </w:t>
      </w:r>
      <w:r>
        <w:t xml:space="preserve">   ringedplanet    </w:t>
      </w:r>
      <w:r>
        <w:t xml:space="preserve">   Saturn     </w:t>
      </w:r>
      <w:r>
        <w:t xml:space="preserve">   Lapetus    </w:t>
      </w:r>
      <w:r>
        <w:t xml:space="preserve">   Cold    </w:t>
      </w:r>
      <w:r>
        <w:t xml:space="preserve">   Rings    </w:t>
      </w:r>
      <w:r>
        <w:t xml:space="preserve">   Sixth    </w:t>
      </w:r>
      <w:r>
        <w:t xml:space="preserve">   enormous    </w:t>
      </w:r>
      <w:r>
        <w:t xml:space="preserve">   hydrogen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Saturn</dc:title>
  <dcterms:created xsi:type="dcterms:W3CDTF">2021-10-11T00:56:56Z</dcterms:created>
  <dcterms:modified xsi:type="dcterms:W3CDTF">2021-10-11T00:56:56Z</dcterms:modified>
</cp:coreProperties>
</file>