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Saving Zasha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puppies did Katia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Petr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Mikhail's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owned the yellow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that the book is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Mikhail's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Zasha's original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Paku's favorite thing 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that invaded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war was ongoing during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dog is Zasha?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Mikhail's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Mikhail's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Kennel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dog in Saving Zasha by Randi Barrow?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dog thieves were there?</w:t>
            </w:r>
          </w:p>
        </w:tc>
      </w:tr>
    </w:tbl>
    <w:p>
      <w:pPr>
        <w:pStyle w:val="WordBankMedium"/>
      </w:pPr>
      <w:r>
        <w:t xml:space="preserve">   Zasha    </w:t>
      </w:r>
      <w:r>
        <w:t xml:space="preserve">   Russia    </w:t>
      </w:r>
      <w:r>
        <w:t xml:space="preserve">   Dimitri    </w:t>
      </w:r>
      <w:r>
        <w:t xml:space="preserve">   Paku    </w:t>
      </w:r>
      <w:r>
        <w:t xml:space="preserve">   Peter    </w:t>
      </w:r>
      <w:r>
        <w:t xml:space="preserve">   Dog Thieves    </w:t>
      </w:r>
      <w:r>
        <w:t xml:space="preserve">   Rina    </w:t>
      </w:r>
      <w:r>
        <w:t xml:space="preserve">   Nikolai    </w:t>
      </w:r>
      <w:r>
        <w:t xml:space="preserve">   thirteen    </w:t>
      </w:r>
      <w:r>
        <w:t xml:space="preserve">   World War Two    </w:t>
      </w:r>
      <w:r>
        <w:t xml:space="preserve">   Infection    </w:t>
      </w:r>
      <w:r>
        <w:t xml:space="preserve">   German Shepard    </w:t>
      </w:r>
      <w:r>
        <w:t xml:space="preserve">   one    </w:t>
      </w:r>
      <w:r>
        <w:t xml:space="preserve">   Germany    </w:t>
      </w:r>
      <w:r>
        <w:t xml:space="preserve">   Wild Clover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Saving Zasha</dc:title>
  <dcterms:created xsi:type="dcterms:W3CDTF">2021-10-11T00:57:52Z</dcterms:created>
  <dcterms:modified xsi:type="dcterms:W3CDTF">2021-10-11T00:57:52Z</dcterms:modified>
</cp:coreProperties>
</file>