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resistance of an object to any change in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traveled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distance divided by speed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Resistance to motion of one object moving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 that shows how the speed of an object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change in speed or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push or pull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 multiplied by time equals.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Forces that cause a change in the motion of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attracts bodies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Direction and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maintained invaribly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equal in size but opposite in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distancs divided by total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that shows how far an object has gone in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 for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North, South, East,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force applied to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Science</dc:title>
  <dcterms:created xsi:type="dcterms:W3CDTF">2021-10-11T00:57:57Z</dcterms:created>
  <dcterms:modified xsi:type="dcterms:W3CDTF">2021-10-11T00:57:57Z</dcterms:modified>
</cp:coreProperties>
</file>