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Stationary front    </w:t>
      </w:r>
      <w:r>
        <w:t xml:space="preserve">   Occluded front    </w:t>
      </w:r>
      <w:r>
        <w:t xml:space="preserve">   Warm front    </w:t>
      </w:r>
      <w:r>
        <w:t xml:space="preserve">   Cold front    </w:t>
      </w:r>
      <w:r>
        <w:t xml:space="preserve">   Super nova    </w:t>
      </w:r>
      <w:r>
        <w:t xml:space="preserve">   Luminosity    </w:t>
      </w:r>
      <w:r>
        <w:t xml:space="preserve">   Black hole    </w:t>
      </w:r>
      <w:r>
        <w:t xml:space="preserve">   Nebula    </w:t>
      </w:r>
      <w:r>
        <w:t xml:space="preserve">   Rift valley    </w:t>
      </w:r>
      <w:r>
        <w:t xml:space="preserve">   Subduction    </w:t>
      </w:r>
      <w:r>
        <w:t xml:space="preserve">   Trench    </w:t>
      </w:r>
      <w:r>
        <w:t xml:space="preserve">   Mid-ocean ridge    </w:t>
      </w:r>
      <w:r>
        <w:t xml:space="preserve">   Transform    </w:t>
      </w:r>
      <w:r>
        <w:t xml:space="preserve">   Divergent    </w:t>
      </w:r>
      <w:r>
        <w:t xml:space="preserve">   Spring tide    </w:t>
      </w:r>
      <w:r>
        <w:t xml:space="preserve">   Neap tide    </w:t>
      </w:r>
      <w:r>
        <w:t xml:space="preserve">   Full    </w:t>
      </w:r>
      <w:r>
        <w:t xml:space="preserve">   New    </w:t>
      </w:r>
      <w:r>
        <w:t xml:space="preserve">   Gibbous    </w:t>
      </w:r>
      <w:r>
        <w:t xml:space="preserve">   Crescent    </w:t>
      </w:r>
      <w:r>
        <w:t xml:space="preserve">   Waning    </w:t>
      </w:r>
      <w:r>
        <w:t xml:space="preserve">   Waxing    </w:t>
      </w:r>
      <w:r>
        <w:t xml:space="preserve">   Revolution    </w:t>
      </w:r>
      <w:r>
        <w:t xml:space="preserve">   Rotation    </w:t>
      </w:r>
      <w:r>
        <w:t xml:space="preserve">   Axis    </w:t>
      </w:r>
      <w:r>
        <w:t xml:space="preserve">   Tilt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Science </dc:title>
  <dcterms:created xsi:type="dcterms:W3CDTF">2021-10-11T00:56:51Z</dcterms:created>
  <dcterms:modified xsi:type="dcterms:W3CDTF">2021-10-11T00:56:51Z</dcterms:modified>
</cp:coreProperties>
</file>