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Sepsis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Bacterial skin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Collected prior to antibiotic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Initial type of anitibiotic recommended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Frequent cause of sepsis in the elderly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Preferred vasopressor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CNS manifestation of organ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May indicate severe sepsis if &gt;2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Systemic Inflammatory Response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SIRS criterion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Minimum of 30ml/kg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Leading cause of death in hospitals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Manifestation of organ system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line prevention of HACs (Hospital Acqured Condition)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SIRS criterion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May be supsected or actual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Called when all criteria are met for severe sepsis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Frequent cause of sepsis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Sepsis</dc:title>
  <dcterms:created xsi:type="dcterms:W3CDTF">2021-10-11T00:57:10Z</dcterms:created>
  <dcterms:modified xsi:type="dcterms:W3CDTF">2021-10-11T00:57:10Z</dcterms:modified>
</cp:coreProperties>
</file>