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Sharon Draper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Romiette and Julio    </w:t>
      </w:r>
      <w:r>
        <w:t xml:space="preserve">   Sassy    </w:t>
      </w:r>
      <w:r>
        <w:t xml:space="preserve">   Ziggy    </w:t>
      </w:r>
      <w:r>
        <w:t xml:space="preserve">   WhiteHouse    </w:t>
      </w:r>
      <w:r>
        <w:t xml:space="preserve">   Hazelwood    </w:t>
      </w:r>
      <w:r>
        <w:t xml:space="preserve">   Coretta Scott King    </w:t>
      </w:r>
      <w:r>
        <w:t xml:space="preserve">   Six    </w:t>
      </w:r>
      <w:r>
        <w:t xml:space="preserve">   Max    </w:t>
      </w:r>
      <w:r>
        <w:t xml:space="preserve">   Out of My Mind    </w:t>
      </w:r>
      <w:r>
        <w:t xml:space="preserve">   Double Dutch    </w:t>
      </w:r>
      <w:r>
        <w:t xml:space="preserve">   Forge By Fire    </w:t>
      </w:r>
      <w:r>
        <w:t xml:space="preserve">   November Blues    </w:t>
      </w:r>
      <w:r>
        <w:t xml:space="preserve">   Pepperdine    </w:t>
      </w:r>
      <w:r>
        <w:t xml:space="preserve">   Cleveland    </w:t>
      </w:r>
      <w:r>
        <w:t xml:space="preserve">   Darkness Before Dawn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Sharon Draper</dc:title>
  <dcterms:created xsi:type="dcterms:W3CDTF">2021-10-11T00:56:46Z</dcterms:created>
  <dcterms:modified xsi:type="dcterms:W3CDTF">2021-10-11T00:56:46Z</dcterms:modified>
</cp:coreProperties>
</file>