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Skellig appear to have on his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building did the children first discover Skelling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Michael call the Dr who treats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first name of main male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Mina 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cat called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Skellig?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relation to Michael was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Michael's friends was the most mean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name of the main female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Skellig</dc:title>
  <dcterms:created xsi:type="dcterms:W3CDTF">2021-10-11T00:58:11Z</dcterms:created>
  <dcterms:modified xsi:type="dcterms:W3CDTF">2021-10-11T00:58:11Z</dcterms:modified>
</cp:coreProperties>
</file>